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926" w14:textId="77777777" w:rsidR="00447A83" w:rsidRDefault="00000000">
      <w:pPr>
        <w:jc w:val="center"/>
      </w:pPr>
      <w:r>
        <w:rPr>
          <w:noProof/>
        </w:rPr>
        <w:drawing>
          <wp:inline distT="0" distB="0" distL="0" distR="0" wp14:anchorId="09B67CC5" wp14:editId="282FCFAF">
            <wp:extent cx="2184400" cy="1223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79a2e4-0184-441e-8fb2-8f32c5b953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445" cy="122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2C9D2" w14:textId="71E934E5" w:rsidR="00447A83" w:rsidRDefault="00000000" w:rsidP="0093449D">
      <w:pPr>
        <w:pStyle w:val="Kop1"/>
        <w:jc w:val="center"/>
      </w:pPr>
      <w:r>
        <w:t>AANMELDINGSFORMULIER NIEUWE PATIËNT</w:t>
      </w:r>
    </w:p>
    <w:p w14:paraId="3CCDFA6D" w14:textId="73482430" w:rsidR="00B96BD1" w:rsidRPr="00B96BD1" w:rsidRDefault="00B96BD1" w:rsidP="00B96BD1">
      <w:pPr>
        <w:jc w:val="center"/>
      </w:pPr>
      <w:r>
        <w:t xml:space="preserve">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vullen</w:t>
      </w:r>
      <w:proofErr w:type="spellEnd"/>
      <w:r>
        <w:t xml:space="preserve">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consult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verpleegkundige</w:t>
      </w:r>
      <w:proofErr w:type="spellEnd"/>
      <w:r>
        <w:t xml:space="preserve"> of </w:t>
      </w:r>
      <w:proofErr w:type="spellStart"/>
      <w:r>
        <w:t>huisarts</w:t>
      </w:r>
      <w:proofErr w:type="spellEnd"/>
      <w:r>
        <w:t>.</w:t>
      </w:r>
    </w:p>
    <w:p w14:paraId="32854A04" w14:textId="77777777" w:rsidR="00447A83" w:rsidRDefault="00000000">
      <w:pPr>
        <w:pStyle w:val="Kop2"/>
      </w:pPr>
      <w:r>
        <w:t>1. Persoonlijke Gegevens</w:t>
      </w:r>
    </w:p>
    <w:tbl>
      <w:tblPr>
        <w:tblStyle w:val="Tabelraster"/>
        <w:tblW w:w="9136" w:type="dxa"/>
        <w:tblLook w:val="04A0" w:firstRow="1" w:lastRow="0" w:firstColumn="1" w:lastColumn="0" w:noHBand="0" w:noVBand="1"/>
      </w:tblPr>
      <w:tblGrid>
        <w:gridCol w:w="3085"/>
        <w:gridCol w:w="6051"/>
      </w:tblGrid>
      <w:tr w:rsidR="00447A83" w14:paraId="19E1E3C3" w14:textId="77777777" w:rsidTr="0093449D">
        <w:trPr>
          <w:trHeight w:val="371"/>
        </w:trPr>
        <w:tc>
          <w:tcPr>
            <w:tcW w:w="3085" w:type="dxa"/>
          </w:tcPr>
          <w:p w14:paraId="3E75554B" w14:textId="62E2A5DC" w:rsidR="00447A83" w:rsidRDefault="00000000">
            <w:r>
              <w:t xml:space="preserve">Naam </w:t>
            </w:r>
          </w:p>
        </w:tc>
        <w:tc>
          <w:tcPr>
            <w:tcW w:w="6051" w:type="dxa"/>
          </w:tcPr>
          <w:p w14:paraId="3655EFEB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5E98FF70" w14:textId="77777777" w:rsidTr="0093449D">
        <w:trPr>
          <w:trHeight w:val="348"/>
        </w:trPr>
        <w:tc>
          <w:tcPr>
            <w:tcW w:w="3085" w:type="dxa"/>
          </w:tcPr>
          <w:p w14:paraId="09EB7E12" w14:textId="77777777" w:rsidR="00447A83" w:rsidRDefault="00000000">
            <w:r>
              <w:t>Voornaam</w:t>
            </w:r>
          </w:p>
        </w:tc>
        <w:tc>
          <w:tcPr>
            <w:tcW w:w="6051" w:type="dxa"/>
          </w:tcPr>
          <w:p w14:paraId="2A501DEE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71DFB097" w14:textId="77777777" w:rsidTr="0093449D">
        <w:trPr>
          <w:trHeight w:val="371"/>
        </w:trPr>
        <w:tc>
          <w:tcPr>
            <w:tcW w:w="3085" w:type="dxa"/>
          </w:tcPr>
          <w:p w14:paraId="2E8C4C92" w14:textId="77777777" w:rsidR="00447A83" w:rsidRDefault="00000000">
            <w:r>
              <w:t>Rijksregisternummer</w:t>
            </w:r>
          </w:p>
        </w:tc>
        <w:tc>
          <w:tcPr>
            <w:tcW w:w="6051" w:type="dxa"/>
          </w:tcPr>
          <w:p w14:paraId="5762518F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169BC7EF" w14:textId="77777777" w:rsidTr="0093449D">
        <w:trPr>
          <w:trHeight w:val="371"/>
        </w:trPr>
        <w:tc>
          <w:tcPr>
            <w:tcW w:w="3085" w:type="dxa"/>
          </w:tcPr>
          <w:p w14:paraId="2D86824C" w14:textId="18E86D97" w:rsidR="00447A83" w:rsidRDefault="00000000">
            <w:r>
              <w:t xml:space="preserve">Nummer </w:t>
            </w:r>
            <w:proofErr w:type="spellStart"/>
            <w:r>
              <w:t>identiteitskaart</w:t>
            </w:r>
            <w:proofErr w:type="spellEnd"/>
          </w:p>
        </w:tc>
        <w:tc>
          <w:tcPr>
            <w:tcW w:w="6051" w:type="dxa"/>
          </w:tcPr>
          <w:p w14:paraId="1C4177C0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13397610" w14:textId="77777777" w:rsidTr="0093449D">
        <w:trPr>
          <w:trHeight w:val="371"/>
        </w:trPr>
        <w:tc>
          <w:tcPr>
            <w:tcW w:w="3085" w:type="dxa"/>
          </w:tcPr>
          <w:p w14:paraId="7151E4BA" w14:textId="77777777" w:rsidR="00447A83" w:rsidRDefault="00000000">
            <w:r>
              <w:t>E-mailadres</w:t>
            </w:r>
          </w:p>
        </w:tc>
        <w:tc>
          <w:tcPr>
            <w:tcW w:w="6051" w:type="dxa"/>
          </w:tcPr>
          <w:p w14:paraId="6DC0A9A8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1E30946D" w14:textId="77777777" w:rsidTr="0093449D">
        <w:trPr>
          <w:trHeight w:val="348"/>
        </w:trPr>
        <w:tc>
          <w:tcPr>
            <w:tcW w:w="3085" w:type="dxa"/>
          </w:tcPr>
          <w:p w14:paraId="1E730A2C" w14:textId="36D07826" w:rsidR="00447A83" w:rsidRDefault="00000000">
            <w:proofErr w:type="spellStart"/>
            <w:r>
              <w:t>Telefoonnummer</w:t>
            </w:r>
            <w:proofErr w:type="spellEnd"/>
          </w:p>
        </w:tc>
        <w:tc>
          <w:tcPr>
            <w:tcW w:w="6051" w:type="dxa"/>
          </w:tcPr>
          <w:p w14:paraId="3E5A02F7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  <w:tr w:rsidR="00447A83" w14:paraId="1E5B18F0" w14:textId="77777777" w:rsidTr="0093449D">
        <w:trPr>
          <w:trHeight w:val="371"/>
        </w:trPr>
        <w:tc>
          <w:tcPr>
            <w:tcW w:w="3085" w:type="dxa"/>
          </w:tcPr>
          <w:p w14:paraId="48BAD324" w14:textId="6074DC88" w:rsidR="00447A83" w:rsidRDefault="00000000">
            <w:proofErr w:type="spellStart"/>
            <w:r>
              <w:t>Vorige</w:t>
            </w:r>
            <w:proofErr w:type="spellEnd"/>
            <w:r>
              <w:t xml:space="preserve"> </w:t>
            </w:r>
            <w:proofErr w:type="spellStart"/>
            <w:r>
              <w:t>huisarts</w:t>
            </w:r>
            <w:proofErr w:type="spellEnd"/>
            <w:r w:rsidR="0093449D">
              <w:t xml:space="preserve"> (+</w:t>
            </w:r>
            <w:proofErr w:type="spellStart"/>
            <w:r w:rsidR="0093449D">
              <w:t>gemeente</w:t>
            </w:r>
            <w:proofErr w:type="spellEnd"/>
            <w:r w:rsidR="0093449D">
              <w:t>)</w:t>
            </w:r>
          </w:p>
        </w:tc>
        <w:tc>
          <w:tcPr>
            <w:tcW w:w="6051" w:type="dxa"/>
          </w:tcPr>
          <w:p w14:paraId="4242F919" w14:textId="77777777" w:rsidR="00447A83" w:rsidRDefault="00000000">
            <w:r>
              <w:t xml:space="preserve">                                                                                </w:t>
            </w:r>
          </w:p>
        </w:tc>
      </w:tr>
    </w:tbl>
    <w:p w14:paraId="2D204B9D" w14:textId="77777777" w:rsidR="00447A83" w:rsidRDefault="00000000">
      <w:pPr>
        <w:pStyle w:val="Kop2"/>
      </w:pPr>
      <w:r>
        <w:t>2. Medische Voorgeschiedenis</w:t>
      </w:r>
    </w:p>
    <w:p w14:paraId="4B0193E3" w14:textId="77777777" w:rsidR="00447A83" w:rsidRDefault="00000000">
      <w:r>
        <w:t>Heeft u bepaalde chronische aandoeningen of relevante medische voorgeschiedenis?</w:t>
      </w:r>
    </w:p>
    <w:p w14:paraId="294EFF32" w14:textId="170D94CC" w:rsidR="0093449D" w:rsidRDefault="00000000" w:rsidP="0093449D">
      <w:r>
        <w:t>....................................................................................................</w:t>
      </w:r>
      <w:r w:rsidR="0093449D">
        <w:t>...........................................................................................</w:t>
      </w:r>
    </w:p>
    <w:p w14:paraId="3FF03247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7CC5A90D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45F36111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4BA9215F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32720437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5B188F7D" w14:textId="77777777" w:rsidR="0093449D" w:rsidRDefault="0093449D" w:rsidP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16933ABE" w14:textId="1A9F1960" w:rsidR="00447A83" w:rsidRDefault="0093449D">
      <w:r>
        <w:t>...............................................................................................................................................................................................</w:t>
      </w:r>
    </w:p>
    <w:p w14:paraId="73C5B0A5" w14:textId="4A1E8985" w:rsidR="00447A83" w:rsidRDefault="00000000" w:rsidP="0093449D">
      <w:pPr>
        <w:pStyle w:val="Kop2"/>
      </w:pPr>
      <w:r>
        <w:t xml:space="preserve">3. </w:t>
      </w:r>
      <w:proofErr w:type="spellStart"/>
      <w:r>
        <w:t>Relevante</w:t>
      </w:r>
      <w:proofErr w:type="spellEnd"/>
      <w:r>
        <w:t xml:space="preserve"> familiale voorgeschiedenis</w:t>
      </w:r>
    </w:p>
    <w:p w14:paraId="021698FD" w14:textId="77777777" w:rsidR="00447A83" w:rsidRDefault="00000000">
      <w:r>
        <w:t>....................................................................................................</w:t>
      </w:r>
    </w:p>
    <w:p w14:paraId="37F7DCE1" w14:textId="77777777" w:rsidR="00447A83" w:rsidRDefault="00000000">
      <w:r>
        <w:t>....................................................................................................</w:t>
      </w:r>
    </w:p>
    <w:p w14:paraId="5E948B1B" w14:textId="229909AE" w:rsidR="00447A83" w:rsidRDefault="00000000">
      <w:pPr>
        <w:pStyle w:val="Kop2"/>
      </w:pPr>
      <w:r>
        <w:lastRenderedPageBreak/>
        <w:t xml:space="preserve">4. </w:t>
      </w:r>
      <w:proofErr w:type="spellStart"/>
      <w:r>
        <w:t>Allergieën</w:t>
      </w:r>
      <w:proofErr w:type="spellEnd"/>
      <w:r>
        <w:t xml:space="preserve"> (</w:t>
      </w:r>
      <w:proofErr w:type="spellStart"/>
      <w:r w:rsidR="0093449D">
        <w:t>o.a.</w:t>
      </w:r>
      <w:proofErr w:type="spellEnd"/>
      <w:r w:rsidR="0093449D">
        <w:t xml:space="preserve"> </w:t>
      </w:r>
      <w:proofErr w:type="spellStart"/>
      <w:r>
        <w:t>medicatie</w:t>
      </w:r>
      <w:proofErr w:type="spellEnd"/>
      <w:r w:rsidR="0093449D">
        <w:t>/</w:t>
      </w:r>
      <w:proofErr w:type="spellStart"/>
      <w:r w:rsidR="0093449D">
        <w:t>antibiotica</w:t>
      </w:r>
      <w:proofErr w:type="spellEnd"/>
      <w:r>
        <w:t>)</w:t>
      </w:r>
      <w:r w:rsidR="0093449D">
        <w:t xml:space="preserve"> + </w:t>
      </w:r>
      <w:proofErr w:type="spellStart"/>
      <w:r w:rsidR="0093449D">
        <w:t>reactie</w:t>
      </w:r>
      <w:proofErr w:type="spellEnd"/>
    </w:p>
    <w:p w14:paraId="03A976EF" w14:textId="77777777" w:rsidR="00447A83" w:rsidRDefault="00000000">
      <w:r>
        <w:t xml:space="preserve">☐ </w:t>
      </w:r>
      <w:proofErr w:type="gramStart"/>
      <w:r>
        <w:t>Ja  ☐</w:t>
      </w:r>
      <w:proofErr w:type="gramEnd"/>
      <w:r>
        <w:t xml:space="preserve"> Nee</w:t>
      </w:r>
    </w:p>
    <w:p w14:paraId="1744666C" w14:textId="77777777" w:rsidR="00447A83" w:rsidRDefault="00000000">
      <w:r>
        <w:t>Zo ja, welke?</w:t>
      </w:r>
    </w:p>
    <w:p w14:paraId="361A0E88" w14:textId="77777777" w:rsidR="00447A83" w:rsidRDefault="00000000">
      <w:r>
        <w:t>....................................................................................................</w:t>
      </w:r>
    </w:p>
    <w:p w14:paraId="20AC5452" w14:textId="77777777" w:rsidR="00447A83" w:rsidRDefault="00000000">
      <w:r>
        <w:t>....................................................................................................</w:t>
      </w:r>
    </w:p>
    <w:p w14:paraId="0E2B8A42" w14:textId="77777777" w:rsidR="00447A83" w:rsidRDefault="00000000">
      <w:r>
        <w:t>....................................................................................................</w:t>
      </w:r>
    </w:p>
    <w:p w14:paraId="3763CFDB" w14:textId="77777777" w:rsidR="00447A83" w:rsidRDefault="00000000">
      <w:pPr>
        <w:pStyle w:val="Kop2"/>
      </w:pPr>
      <w:r>
        <w:t>5. Operaties in de voorgeschiedenis</w:t>
      </w:r>
    </w:p>
    <w:p w14:paraId="0B29E226" w14:textId="77777777" w:rsidR="00447A83" w:rsidRDefault="00000000">
      <w:r>
        <w:t>☐ Ja  ☐ Nee</w:t>
      </w:r>
    </w:p>
    <w:p w14:paraId="60D57A42" w14:textId="77777777" w:rsidR="00447A83" w:rsidRDefault="00000000">
      <w:r>
        <w:t>Zo ja, welke en wanneer?</w:t>
      </w:r>
    </w:p>
    <w:p w14:paraId="78C0277D" w14:textId="77777777" w:rsidR="00447A83" w:rsidRDefault="00000000">
      <w:r>
        <w:t>....................................................................................................</w:t>
      </w:r>
    </w:p>
    <w:p w14:paraId="7EB7EDBA" w14:textId="77777777" w:rsidR="00447A83" w:rsidRDefault="00000000">
      <w:r>
        <w:t>....................................................................................................</w:t>
      </w:r>
    </w:p>
    <w:p w14:paraId="7127FA91" w14:textId="77777777" w:rsidR="00447A83" w:rsidRDefault="00000000">
      <w:r>
        <w:t>....................................................................................................</w:t>
      </w:r>
    </w:p>
    <w:p w14:paraId="25C49293" w14:textId="77777777" w:rsidR="00447A83" w:rsidRDefault="00000000">
      <w:pPr>
        <w:pStyle w:val="Kop2"/>
      </w:pPr>
      <w:r>
        <w:t>6. Medicatieschema</w:t>
      </w:r>
    </w:p>
    <w:tbl>
      <w:tblPr>
        <w:tblStyle w:val="Tabelraster"/>
        <w:tblW w:w="9884" w:type="dxa"/>
        <w:tblLook w:val="04A0" w:firstRow="1" w:lastRow="0" w:firstColumn="1" w:lastColumn="0" w:noHBand="0" w:noVBand="1"/>
      </w:tblPr>
      <w:tblGrid>
        <w:gridCol w:w="3206"/>
        <w:gridCol w:w="1736"/>
        <w:gridCol w:w="2471"/>
        <w:gridCol w:w="2471"/>
      </w:tblGrid>
      <w:tr w:rsidR="00447A83" w14:paraId="146A1DC8" w14:textId="77777777" w:rsidTr="0093449D">
        <w:trPr>
          <w:trHeight w:val="496"/>
        </w:trPr>
        <w:tc>
          <w:tcPr>
            <w:tcW w:w="3206" w:type="dxa"/>
          </w:tcPr>
          <w:p w14:paraId="0137DBA9" w14:textId="4B8A9E5D" w:rsidR="00447A83" w:rsidRDefault="0093449D">
            <w:proofErr w:type="spellStart"/>
            <w:r>
              <w:t>Mediatie</w:t>
            </w:r>
            <w:proofErr w:type="spellEnd"/>
            <w:r>
              <w:t xml:space="preserve"> </w:t>
            </w:r>
          </w:p>
        </w:tc>
        <w:tc>
          <w:tcPr>
            <w:tcW w:w="1736" w:type="dxa"/>
          </w:tcPr>
          <w:p w14:paraId="56F29618" w14:textId="77777777" w:rsidR="00447A83" w:rsidRDefault="00000000">
            <w:r>
              <w:t>Dosering</w:t>
            </w:r>
          </w:p>
        </w:tc>
        <w:tc>
          <w:tcPr>
            <w:tcW w:w="2471" w:type="dxa"/>
          </w:tcPr>
          <w:p w14:paraId="3374FD4C" w14:textId="77777777" w:rsidR="00447A83" w:rsidRDefault="00000000">
            <w:r>
              <w:t>Tijdstip van inname</w:t>
            </w:r>
          </w:p>
        </w:tc>
        <w:tc>
          <w:tcPr>
            <w:tcW w:w="2471" w:type="dxa"/>
          </w:tcPr>
          <w:p w14:paraId="2A26251A" w14:textId="77777777" w:rsidR="00447A83" w:rsidRDefault="00000000">
            <w:r>
              <w:t>Reden van gebruik</w:t>
            </w:r>
          </w:p>
        </w:tc>
      </w:tr>
      <w:tr w:rsidR="00447A83" w14:paraId="3F13B6B2" w14:textId="77777777" w:rsidTr="0093449D">
        <w:trPr>
          <w:trHeight w:val="464"/>
        </w:trPr>
        <w:tc>
          <w:tcPr>
            <w:tcW w:w="3206" w:type="dxa"/>
          </w:tcPr>
          <w:p w14:paraId="46053223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50613032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3B82D2F1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24E34D28" w14:textId="77777777" w:rsidR="00447A83" w:rsidRDefault="00000000">
            <w:r>
              <w:t xml:space="preserve">                         </w:t>
            </w:r>
          </w:p>
        </w:tc>
      </w:tr>
      <w:tr w:rsidR="00447A83" w14:paraId="7E19ED26" w14:textId="77777777" w:rsidTr="0093449D">
        <w:trPr>
          <w:trHeight w:val="496"/>
        </w:trPr>
        <w:tc>
          <w:tcPr>
            <w:tcW w:w="3206" w:type="dxa"/>
          </w:tcPr>
          <w:p w14:paraId="7254A939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34ECD263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7C500258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2476D6C4" w14:textId="77777777" w:rsidR="00447A83" w:rsidRDefault="00000000">
            <w:r>
              <w:t xml:space="preserve">                         </w:t>
            </w:r>
          </w:p>
        </w:tc>
      </w:tr>
      <w:tr w:rsidR="00447A83" w14:paraId="1329DEF2" w14:textId="77777777" w:rsidTr="0093449D">
        <w:trPr>
          <w:trHeight w:val="496"/>
        </w:trPr>
        <w:tc>
          <w:tcPr>
            <w:tcW w:w="3206" w:type="dxa"/>
          </w:tcPr>
          <w:p w14:paraId="43ABC3BD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2F810A18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046D0BCC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666A32C0" w14:textId="77777777" w:rsidR="00447A83" w:rsidRDefault="00000000">
            <w:r>
              <w:t xml:space="preserve">                         </w:t>
            </w:r>
          </w:p>
        </w:tc>
      </w:tr>
      <w:tr w:rsidR="00447A83" w14:paraId="4090F622" w14:textId="77777777" w:rsidTr="0093449D">
        <w:trPr>
          <w:trHeight w:val="496"/>
        </w:trPr>
        <w:tc>
          <w:tcPr>
            <w:tcW w:w="3206" w:type="dxa"/>
          </w:tcPr>
          <w:p w14:paraId="485AB2AB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5A853245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42E66D57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1CFD6824" w14:textId="77777777" w:rsidR="00447A83" w:rsidRDefault="00000000">
            <w:r>
              <w:t xml:space="preserve">                         </w:t>
            </w:r>
          </w:p>
        </w:tc>
      </w:tr>
      <w:tr w:rsidR="00447A83" w14:paraId="29F36586" w14:textId="77777777" w:rsidTr="0093449D">
        <w:trPr>
          <w:trHeight w:val="464"/>
        </w:trPr>
        <w:tc>
          <w:tcPr>
            <w:tcW w:w="3206" w:type="dxa"/>
          </w:tcPr>
          <w:p w14:paraId="143F5404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5C86D2E0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3B54C8C5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3EA70EE6" w14:textId="77777777" w:rsidR="00447A83" w:rsidRDefault="00000000">
            <w:r>
              <w:t xml:space="preserve">                         </w:t>
            </w:r>
          </w:p>
        </w:tc>
      </w:tr>
      <w:tr w:rsidR="00447A83" w14:paraId="4D4A50FF" w14:textId="77777777" w:rsidTr="0093449D">
        <w:trPr>
          <w:trHeight w:val="496"/>
        </w:trPr>
        <w:tc>
          <w:tcPr>
            <w:tcW w:w="3206" w:type="dxa"/>
          </w:tcPr>
          <w:p w14:paraId="798A8298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51C0F4E8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72805380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401052EE" w14:textId="77777777" w:rsidR="00447A83" w:rsidRDefault="00000000">
            <w:r>
              <w:t xml:space="preserve">                         </w:t>
            </w:r>
          </w:p>
        </w:tc>
      </w:tr>
      <w:tr w:rsidR="00447A83" w14:paraId="705E66EC" w14:textId="77777777" w:rsidTr="0093449D">
        <w:trPr>
          <w:trHeight w:val="496"/>
        </w:trPr>
        <w:tc>
          <w:tcPr>
            <w:tcW w:w="3206" w:type="dxa"/>
          </w:tcPr>
          <w:p w14:paraId="37122CFD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4F54C465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01FF3268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363D7FD9" w14:textId="77777777" w:rsidR="00447A83" w:rsidRDefault="00000000">
            <w:r>
              <w:t xml:space="preserve">                         </w:t>
            </w:r>
          </w:p>
        </w:tc>
      </w:tr>
      <w:tr w:rsidR="00447A83" w14:paraId="0589B3F7" w14:textId="77777777" w:rsidTr="0093449D">
        <w:trPr>
          <w:trHeight w:val="496"/>
        </w:trPr>
        <w:tc>
          <w:tcPr>
            <w:tcW w:w="3206" w:type="dxa"/>
          </w:tcPr>
          <w:p w14:paraId="709F5A53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2C592641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731D4814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45631782" w14:textId="77777777" w:rsidR="00447A83" w:rsidRDefault="00000000">
            <w:r>
              <w:t xml:space="preserve">                         </w:t>
            </w:r>
          </w:p>
        </w:tc>
      </w:tr>
      <w:tr w:rsidR="00447A83" w14:paraId="4C7407E1" w14:textId="77777777" w:rsidTr="0093449D">
        <w:trPr>
          <w:trHeight w:val="464"/>
        </w:trPr>
        <w:tc>
          <w:tcPr>
            <w:tcW w:w="3206" w:type="dxa"/>
          </w:tcPr>
          <w:p w14:paraId="0EC9C720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6DE8D989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18EE3E7B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06DFA2C5" w14:textId="77777777" w:rsidR="00447A83" w:rsidRDefault="00000000">
            <w:r>
              <w:t xml:space="preserve">                         </w:t>
            </w:r>
          </w:p>
        </w:tc>
      </w:tr>
      <w:tr w:rsidR="00447A83" w14:paraId="7BC2B920" w14:textId="77777777" w:rsidTr="0093449D">
        <w:trPr>
          <w:trHeight w:val="496"/>
        </w:trPr>
        <w:tc>
          <w:tcPr>
            <w:tcW w:w="3206" w:type="dxa"/>
          </w:tcPr>
          <w:p w14:paraId="1A5F11F1" w14:textId="77777777" w:rsidR="00447A83" w:rsidRDefault="00000000">
            <w:r>
              <w:t xml:space="preserve">                         </w:t>
            </w:r>
          </w:p>
        </w:tc>
        <w:tc>
          <w:tcPr>
            <w:tcW w:w="1736" w:type="dxa"/>
          </w:tcPr>
          <w:p w14:paraId="4C3FFDCD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4DF8849A" w14:textId="77777777" w:rsidR="00447A83" w:rsidRDefault="00000000">
            <w:r>
              <w:t xml:space="preserve">                         </w:t>
            </w:r>
          </w:p>
        </w:tc>
        <w:tc>
          <w:tcPr>
            <w:tcW w:w="2471" w:type="dxa"/>
          </w:tcPr>
          <w:p w14:paraId="5203EDB2" w14:textId="77777777" w:rsidR="00447A83" w:rsidRDefault="00000000">
            <w:r>
              <w:t xml:space="preserve">                         </w:t>
            </w:r>
          </w:p>
        </w:tc>
      </w:tr>
    </w:tbl>
    <w:p w14:paraId="7844FD4D" w14:textId="77777777" w:rsidR="00E00494" w:rsidRDefault="00E00494"/>
    <w:sectPr w:rsidR="00E004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6839805">
    <w:abstractNumId w:val="8"/>
  </w:num>
  <w:num w:numId="2" w16cid:durableId="1335643966">
    <w:abstractNumId w:val="6"/>
  </w:num>
  <w:num w:numId="3" w16cid:durableId="548342626">
    <w:abstractNumId w:val="5"/>
  </w:num>
  <w:num w:numId="4" w16cid:durableId="1951930559">
    <w:abstractNumId w:val="4"/>
  </w:num>
  <w:num w:numId="5" w16cid:durableId="1880974771">
    <w:abstractNumId w:val="7"/>
  </w:num>
  <w:num w:numId="6" w16cid:durableId="1305814164">
    <w:abstractNumId w:val="3"/>
  </w:num>
  <w:num w:numId="7" w16cid:durableId="1934702103">
    <w:abstractNumId w:val="2"/>
  </w:num>
  <w:num w:numId="8" w16cid:durableId="638651926">
    <w:abstractNumId w:val="1"/>
  </w:num>
  <w:num w:numId="9" w16cid:durableId="147707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527B"/>
    <w:rsid w:val="0029639D"/>
    <w:rsid w:val="00326F90"/>
    <w:rsid w:val="00447A83"/>
    <w:rsid w:val="008C2F90"/>
    <w:rsid w:val="0093449D"/>
    <w:rsid w:val="00AA1D8D"/>
    <w:rsid w:val="00AB6C9C"/>
    <w:rsid w:val="00B41500"/>
    <w:rsid w:val="00B47730"/>
    <w:rsid w:val="00B96BD1"/>
    <w:rsid w:val="00CB0664"/>
    <w:rsid w:val="00E004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770DE"/>
  <w14:defaultImageDpi w14:val="300"/>
  <w15:docId w15:val="{4CD53AA1-C650-B344-B36E-946EB63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Nathalie Decoster</cp:lastModifiedBy>
  <cp:revision>3</cp:revision>
  <dcterms:created xsi:type="dcterms:W3CDTF">2025-05-07T20:19:00Z</dcterms:created>
  <dcterms:modified xsi:type="dcterms:W3CDTF">2025-05-07T20:39:00Z</dcterms:modified>
  <cp:category/>
</cp:coreProperties>
</file>